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84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 </w:t>
            </w:r>
            <w:r>
              <w:rPr>
                <w:rStyle w:val="cat-Dategrp-11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4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с участием </w:t>
      </w:r>
      <w:r>
        <w:rPr>
          <w:rStyle w:val="cat-FIOgrp-17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Style w:val="cat-FIOgrp-18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1rplc-10"/>
          <w:rFonts w:ascii="Times New Roman" w:eastAsia="Times New Roman" w:hAnsi="Times New Roman" w:cs="Times New Roman"/>
        </w:rPr>
        <w:t>...</w:t>
      </w:r>
      <w:r>
        <w:rPr>
          <w:rStyle w:val="cat-PassportDatagrp-24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1,2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индивидуальным предпринимателем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5rplc-1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2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6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7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,2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2rplc-1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3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18810086220003073610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ст.12.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Style w:val="cat-FIOgrp-19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вменяемым ему правонарушением согласился,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пояснил, что о </w:t>
      </w:r>
      <w:r>
        <w:rPr>
          <w:rFonts w:ascii="Times New Roman" w:eastAsia="Times New Roman" w:hAnsi="Times New Roman" w:cs="Times New Roman"/>
        </w:rPr>
        <w:t xml:space="preserve">назначенном штрафе забыл.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заслушав объяснения </w:t>
      </w:r>
      <w:r>
        <w:rPr>
          <w:rStyle w:val="cat-FIOgrp-20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Style w:val="cat-FIOgrp-20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20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4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573221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188100</w:t>
      </w:r>
      <w:r>
        <w:rPr>
          <w:rFonts w:ascii="Times New Roman" w:eastAsia="Times New Roman" w:hAnsi="Times New Roman" w:cs="Times New Roman"/>
        </w:rPr>
        <w:t>86220003073610</w:t>
      </w:r>
      <w:r>
        <w:rPr>
          <w:rFonts w:ascii="Times New Roman" w:eastAsia="Times New Roman" w:hAnsi="Times New Roman" w:cs="Times New Roman"/>
        </w:rPr>
        <w:t>,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18810086220003073610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5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</w:t>
      </w:r>
      <w:r>
        <w:rPr>
          <w:rFonts w:ascii="Times New Roman" w:eastAsia="Times New Roman" w:hAnsi="Times New Roman" w:cs="Times New Roman"/>
        </w:rPr>
        <w:t>дела</w:t>
      </w:r>
      <w:r>
        <w:rPr>
          <w:rFonts w:ascii="Times New Roman" w:eastAsia="Times New Roman" w:hAnsi="Times New Roman" w:cs="Times New Roman"/>
        </w:rPr>
        <w:t xml:space="preserve">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20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Смягчающими ответственность обстоятельствами суд признает, в соответствии с ч.2 ст.4.2 КоАП РФ, признание вины.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Style w:val="cat-FIOgrp-18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3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8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9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7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8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9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30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0412365400725000842520144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10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Style w:val="cat-FIOgrp-21rplc-42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05482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5rplc-3">
    <w:name w:val="cat-Address grp-5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FIOgrp-17rplc-8">
    <w:name w:val="cat-FIO grp-17 rplc-8"/>
    <w:basedOn w:val="DefaultParagraphFont"/>
  </w:style>
  <w:style w:type="character" w:customStyle="1" w:styleId="cat-FIOgrp-18rplc-9">
    <w:name w:val="cat-FIO grp-18 rplc-9"/>
    <w:basedOn w:val="DefaultParagraphFont"/>
  </w:style>
  <w:style w:type="character" w:customStyle="1" w:styleId="cat-ExternalSystemDefinedgrp-31rplc-10">
    <w:name w:val="cat-ExternalSystemDefined grp-31 rplc-10"/>
    <w:basedOn w:val="DefaultParagraphFont"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PassportDatagrp-25rplc-13">
    <w:name w:val="cat-PassportData grp-25 rplc-13"/>
    <w:basedOn w:val="DefaultParagraphFont"/>
  </w:style>
  <w:style w:type="character" w:customStyle="1" w:styleId="cat-Dategrp-12rplc-14">
    <w:name w:val="cat-Date grp-12 rplc-14"/>
    <w:basedOn w:val="DefaultParagraphFont"/>
  </w:style>
  <w:style w:type="character" w:customStyle="1" w:styleId="cat-Timegrp-26rplc-15">
    <w:name w:val="cat-Time grp-26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Sumgrp-22rplc-18">
    <w:name w:val="cat-Sum grp-22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20rplc-29">
    <w:name w:val="cat-FIO grp-20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Sumgrp-23rplc-31">
    <w:name w:val="cat-Sum grp-23 rplc-31"/>
    <w:basedOn w:val="DefaultParagraphFont"/>
  </w:style>
  <w:style w:type="character" w:customStyle="1" w:styleId="cat-Addressgrp-8rplc-32">
    <w:name w:val="cat-Address grp-8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9rplc-34">
    <w:name w:val="cat-Address grp-9 rplc-34"/>
    <w:basedOn w:val="DefaultParagraphFont"/>
  </w:style>
  <w:style w:type="character" w:customStyle="1" w:styleId="cat-PhoneNumbergrp-27rplc-35">
    <w:name w:val="cat-PhoneNumber grp-27 rplc-35"/>
    <w:basedOn w:val="DefaultParagraphFont"/>
  </w:style>
  <w:style w:type="character" w:customStyle="1" w:styleId="cat-PhoneNumbergrp-28rplc-36">
    <w:name w:val="cat-PhoneNumber grp-28 rplc-36"/>
    <w:basedOn w:val="DefaultParagraphFont"/>
  </w:style>
  <w:style w:type="character" w:customStyle="1" w:styleId="cat-PhoneNumbergrp-29rplc-37">
    <w:name w:val="cat-PhoneNumber grp-29 rplc-37"/>
    <w:basedOn w:val="DefaultParagraphFont"/>
  </w:style>
  <w:style w:type="character" w:customStyle="1" w:styleId="cat-PhoneNumbergrp-30rplc-38">
    <w:name w:val="cat-PhoneNumber grp-30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10rplc-40">
    <w:name w:val="cat-Address grp-10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21rplc-42">
    <w:name w:val="cat-FIO grp-2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72318-84E6-4300-BC9E-62936EC45CB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